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участием Янковского К.И.,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Янкового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Константина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уч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1009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3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Янковой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3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уч. 1009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19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8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0919021952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Янковой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К.И.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ходатайств не заявлял.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Янкового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18810586230919021952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Янкового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К.И.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Янкового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Янкового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Константина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20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2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5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6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7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8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9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0412365400665006552420182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3rplc-4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4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PassportDatagrp-23rplc-13">
    <w:name w:val="cat-PassportData grp-23 rplc-13"/>
    <w:basedOn w:val="DefaultParagraphFont"/>
  </w:style>
  <w:style w:type="character" w:customStyle="1" w:styleId="cat-ExternalSystemDefinedgrp-31rplc-14">
    <w:name w:val="cat-ExternalSystemDefined grp-31 rplc-14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Sumgrp-19rplc-19">
    <w:name w:val="cat-Sum grp-19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Sumgrp-20rplc-29">
    <w:name w:val="cat-Sum grp-20 rplc-29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PhoneNumbergrp-29rplc-41">
    <w:name w:val="cat-PhoneNumber grp-29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Addressgrp-3rplc-43">
    <w:name w:val="cat-Address grp-3 rplc-43"/>
    <w:basedOn w:val="DefaultParagraphFont"/>
  </w:style>
  <w:style w:type="character" w:customStyle="1" w:styleId="cat-SumInWordsgrp-21rplc-44">
    <w:name w:val="cat-SumInWords grp-21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